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名医珍藏食物本草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名医珍藏食物本草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本书出售、求购地址：https://www.jiaokey.com/book/detail/13767572.html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关键词搜索：https://www.jiaokey.com/tag/食物本草.html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