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书名：健康宝宝养育指导</w:t>
      </w:r>
    </w:p>
    <w:p>
      <w:r>
        <w:t>作者：王茜主编；王茜，吕爱俊，蒋玉敏编著；徐淑秀总主编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总页数：158</w:t>
      </w:r>
    </w:p>
    <w:p>
      <w:r>
        <w:t>更多请访问教客网: www.jiaokey.com</w:t>
      </w:r>
    </w:p>
    <w:p>
      <w:r>
        <w:t>健康宝宝养育指导 评论地址：https://www.jiaokey.com/book/detail/13767559.html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