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中医不传之秘在于量  2  寻找中药重剂取效的秘诀</w:t>
      </w:r>
    </w:p>
    <w:p>
      <w:r>
        <w:rPr>
          <w:rFonts w:ascii="宋体" w:hAnsi="宋体" w:eastAsia="宋体"/>
          <w:sz w:val="24"/>
        </w:rPr>
        <w:t>陈云志，刘俊主编；黎伟成，喻莉副主编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3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75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3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中医不传之秘在于量  2  寻找中药重剂取效的秘诀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陈云志，刘俊主编；黎伟成，喻莉副主编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北京:人民军医出版社,2015.02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中药学-临床药学-经验-中国-现代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本书出售、求购地址：https://www.jiaokey.com/book/detail/13767555.html</w:t>
      </w:r>
    </w:p>
    <w:p>
      <w:r>
        <w:t>更多相关图书推荐：https://www.jiaokey.com</w:t>
      </w:r>
    </w:p>
    <w:p>
      <w:r>
        <w:t>陈云志，刘俊主编；黎伟成，喻莉副主编 其他作品：https://www.jiaokey.com/tag/陈云志，刘俊主编；黎伟成，喻莉副主编.html</w:t>
      </w:r>
    </w:p>
    <w:p>
      <w:r>
        <w:t>北京:人民军医出版社,2015.02 出版图书：https://www.jiaokey.com/tag/北京:人民军医出版社,2015.02.html</w:t>
      </w:r>
    </w:p>
    <w:p>
      <w:r>
        <w:t>关键词搜索：https://www.jiaokey.com/tag/中药学-临床药学-经验-中国-现代.html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