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专家解答肛肠病</w:t>
      </w:r>
    </w:p>
    <w:p>
      <w:r>
        <w:rPr>
          <w:rFonts w:ascii="宋体" w:hAnsi="宋体" w:eastAsia="宋体"/>
          <w:sz w:val="24"/>
        </w:rPr>
        <w:t>陆坚主编；曹伟，贡东卫副主编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专家解答肛肠病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陆坚主编；曹伟，贡东卫副主编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本书出售、求购地址：https://www.jiaokey.com/book/detail/13767550.html</w:t>
      </w:r>
    </w:p>
    <w:p>
      <w:r>
        <w:t>更多相关图书推荐：https://www.jiaokey.com</w:t>
      </w:r>
    </w:p>
    <w:p>
      <w:r>
        <w:t>陆坚主编；曹伟，贡东卫副主编 其他作品：https://www.jiaokey.com/tag/陆坚主编；曹伟，贡东卫副主编.html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关键词搜索：https://www.jiaokey.com/tag/专家解答肛肠病.html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