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中药分析学实验  供中药学、药学及相关专业使用</w:t>
      </w:r>
    </w:p>
    <w:p>
      <w:r>
        <w:rPr>
          <w:rFonts w:ascii="宋体" w:hAnsi="宋体" w:eastAsia="宋体"/>
          <w:sz w:val="24"/>
        </w:rPr>
        <w:t>张丽，尹华主编；干国平，张玲，贺吉香副主编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中药分析学实验  供中药学、药学及相关专业使用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张丽，尹华主编；干国平，张玲，贺吉香副主编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本书出售、求购地址：https://www.jiaokey.com/book/detail/13767542.html</w:t>
      </w:r>
    </w:p>
    <w:p>
      <w:r>
        <w:t>更多相关图书推荐：https://www.jiaokey.com</w:t>
      </w:r>
    </w:p>
    <w:p>
      <w:r>
        <w:t>张丽，尹华主编；干国平，张玲，贺吉香副主编 其他作品：https://www.jiaokey.com/tag/张丽，尹华主编；干国平，张玲，贺吉香副主编.html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关键词搜索：https://www.jiaokey.com/tag/中药分析学实验  供中药学、药学及相关专业使用.html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