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军队卫生勤务学</w:t>
      </w:r>
    </w:p>
    <w:p>
      <w:r>
        <w:rPr>
          <w:rFonts w:ascii="宋体" w:hAnsi="宋体" w:eastAsia="宋体"/>
          <w:sz w:val="24"/>
        </w:rPr>
        <w:t>高宏杰，张献志主编；向英，陈活良，陆洲副主编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高宏杰，张献志主编；向英，陈活良，陆洲副主编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本书出售、求购地址：https://www.jiaokey.com/book/detail/13767528.html</w:t>
      </w:r>
    </w:p>
    <w:p>
      <w:r>
        <w:t>更多相关图书推荐：https://www.jiaokey.com</w:t>
      </w:r>
    </w:p>
    <w:p>
      <w:r>
        <w:t>高宏杰，张献志主编；向英，陈活良，陆洲副主编 其他作品：https://www.jiaokey.com/tag/高宏杰，张献志主编；向英，陈活良，陆洲副主编.html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关键词搜索：https://www.jiaokey.com/tag/军队卫生勤务学.html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