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介入放射学</w:t>
      </w:r>
    </w:p>
    <w:p>
      <w:r>
        <w:rPr>
          <w:rFonts w:ascii="宋体" w:hAnsi="宋体" w:eastAsia="宋体"/>
          <w:sz w:val="24"/>
        </w:rPr>
        <w:t>倪才方主编；陈珑，狄镇海，刘一之，赵辉，朱晓黎副主编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介入放射学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倪才方主编；陈珑，狄镇海，刘一之，赵辉，朱晓黎副主编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本书出售、求购地址：https://www.jiaokey.com/book/detail/13767526.html</w:t>
      </w:r>
    </w:p>
    <w:p>
      <w:r>
        <w:t>更多相关图书推荐：https://www.jiaokey.com</w:t>
      </w:r>
    </w:p>
    <w:p>
      <w:r>
        <w:t>倪才方主编；陈珑，狄镇海，刘一之，赵辉，朱晓黎副主编 其他作品：https://www.jiaokey.com/tag/倪才方主编；陈珑，狄镇海，刘一之，赵辉，朱晓黎副主编.html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关键词搜索：https://www.jiaokey.com/tag/介入放射学.html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