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中药临床处方用量控制</w:t>
      </w:r>
    </w:p>
    <w:p>
      <w:r>
        <w:rPr>
          <w:rFonts w:ascii="宋体" w:hAnsi="宋体" w:eastAsia="宋体"/>
          <w:sz w:val="24"/>
        </w:rPr>
        <w:t>傅延龄，徐晓玉主编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中药临床处方用量控制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傅延龄，徐晓玉主编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本书出售、求购地址：https://www.jiaokey.com/book/detail/13767522.html</w:t>
      </w:r>
    </w:p>
    <w:p>
      <w:r>
        <w:t>更多相关图书推荐：https://www.jiaokey.com</w:t>
      </w:r>
    </w:p>
    <w:p>
      <w:r>
        <w:t>傅延龄，徐晓玉主编 其他作品：https://www.jiaokey.com/tag/傅延龄，徐晓玉主编.html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关键词搜索：https://www.jiaokey.com/tag/中药临床处方用量控制.html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