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书名：护理技术实训教程  供护理、助产专业使用</w:t>
      </w:r>
    </w:p>
    <w:p>
      <w:r>
        <w:t>作者：李大权，唐园媛主编；叶茂，徐晨，张荣副主编</w:t>
      </w:r>
    </w:p>
    <w:p>
      <w:r>
        <w:t>出版社：西安:第四军医大学出版社,2013.10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护理技术实训教程  供护理、助产专业使用 评论地址：https://www.jiaokey.com/book/detail/13767520.html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