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书名：糖尿病百问百答</w:t>
      </w:r>
    </w:p>
    <w:p>
      <w:r>
        <w:t>作者：郭庆玲，方毅主编；乙苏北，周染云，刘然等副主编</w:t>
      </w:r>
    </w:p>
    <w:p>
      <w:r>
        <w:t>出版社：北京:军事医学科学出版社,2014.10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糖尿病百问百答 评论地址：https://www.jiaokey.com/book/detail/13767510.html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