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书名：华洋脏象约纂</w:t>
      </w:r>
    </w:p>
    <w:p>
      <w:r>
        <w:t>作者：（清）朱沛文编撰</w:t>
      </w:r>
    </w:p>
    <w:p>
      <w:r>
        <w:t>出版社：广州:广东科技出版社,2014.09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华洋脏象约纂 评论地址：https://www.jiaokey.com/book/detail/13767506.html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