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内行血脉流注针法  子午流注法的秘密</w:t>
      </w:r>
    </w:p>
    <w:p>
      <w:r>
        <w:rPr>
          <w:rFonts w:ascii="宋体" w:hAnsi="宋体" w:eastAsia="宋体"/>
          <w:sz w:val="24"/>
        </w:rPr>
        <w:t>黄伯灵，向谊，赵小寅，庞俊等编著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内行血脉流注针法  子午流注法的秘密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黄伯灵，向谊，赵小寅，庞俊等编著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本书出售、求购地址：https://www.jiaokey.com/book/detail/13767505.html</w:t>
      </w:r>
    </w:p>
    <w:p>
      <w:r>
        <w:t>更多相关图书推荐：https://www.jiaokey.com</w:t>
      </w:r>
    </w:p>
    <w:p>
      <w:r>
        <w:t>黄伯灵，向谊，赵小寅，庞俊等编著 其他作品：https://www.jiaokey.com/tag/黄伯灵，向谊，赵小寅，庞俊等编著.html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关键词搜索：https://www.jiaokey.com/tag/内行血脉流注针法  子午流注法的秘密.html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