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书名：拒癌千里从吃开始</w:t>
      </w:r>
    </w:p>
    <w:p>
      <w:r>
        <w:t>作者：成丽娟，仇玉平主编；戴霞总主编；戴霞总主编</w:t>
      </w:r>
    </w:p>
    <w:p>
      <w:r>
        <w:t>出版社：北京:中国医药科技出版社,2015.01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拒癌千里从吃开始 评论地址：https://www.jiaokey.com/book/detail/13767503.html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