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杏林传薪  赵和平临床经验与学术思想研究</w:t>
      </w:r>
    </w:p>
    <w:p>
      <w:r>
        <w:rPr>
          <w:rFonts w:ascii="宋体" w:hAnsi="宋体" w:eastAsia="宋体"/>
          <w:sz w:val="24"/>
        </w:rPr>
        <w:t>孟彪，高立珍，赵和平编著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杏林传薪  赵和平临床经验与学术思想研究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孟彪，高立珍，赵和平编著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本书出售、求购地址：https://www.jiaokey.com/book/detail/13767501.html</w:t>
      </w:r>
    </w:p>
    <w:p>
      <w:r>
        <w:t>更多相关图书推荐：https://www.jiaokey.com</w:t>
      </w:r>
    </w:p>
    <w:p>
      <w:r>
        <w:t>孟彪，高立珍，赵和平编著 其他作品：https://www.jiaokey.com/tag/孟彪，高立珍，赵和平编著.html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关键词搜索：https://www.jiaokey.com/tag/杏林传薪  赵和平临床经验与学术思想研究.html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