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书名：中医古籍珍本集成  针灸推拿卷  针灸聚英  上</w:t>
      </w:r>
    </w:p>
    <w:p>
      <w:r>
        <w:t>作者：周仲瑛，于文明总主编；张建斌，王玲玲主编；张树剑，董勤副主编</w:t>
      </w:r>
    </w:p>
    <w:p>
      <w:r>
        <w:t>出版社：长沙:湖南科学技术出版社,2014.12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中医古籍珍本集成  针灸推拿卷  针灸聚英  上 评论地址：https://www.jiaokey.com/book/detail/13767497.html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