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儿科卷  小儿病源方论  幼科铁镜</w:t>
      </w:r>
    </w:p>
    <w:p>
      <w:r>
        <w:t>作者：周仲瑛，于文明总主编；张如青，朱锦善主编；张雪丹，袁久林，衣兰杰副主编</w:t>
      </w:r>
    </w:p>
    <w:p>
      <w:r>
        <w:t>出版社：长沙：湖南科学技术出版社</w:t>
      </w:r>
    </w:p>
    <w:p>
      <w:r>
        <w:t>出版日期：2014.12</w:t>
      </w:r>
    </w:p>
    <w:p>
      <w:r>
        <w:t>总页数：358</w:t>
      </w:r>
    </w:p>
    <w:p>
      <w:r>
        <w:t>更多请访问教客网: www.jiaokey.com</w:t>
      </w:r>
    </w:p>
    <w:p>
      <w:r>
        <w:t>中医古籍珍本集成  儿科卷  小儿病源方论  幼科铁镜 评论地址：https://www.jiaokey.com/book/detail/13767494.html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