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人体基本形态与结构</w:t>
      </w:r>
    </w:p>
    <w:p>
      <w:r>
        <w:rPr>
          <w:rFonts w:ascii="宋体" w:hAnsi="宋体" w:eastAsia="宋体"/>
          <w:sz w:val="24"/>
        </w:rPr>
        <w:t>刘霞主编；李晓明，阎文柱，崔洪雨副主编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人体基本形态与结构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刘霞主编；李晓明，阎文柱，崔洪雨副主编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本书出售、求购地址：https://www.jiaokey.com/book/detail/13767490.html</w:t>
      </w:r>
    </w:p>
    <w:p>
      <w:r>
        <w:t>更多相关图书推荐：https://www.jiaokey.com</w:t>
      </w:r>
    </w:p>
    <w:p>
      <w:r>
        <w:t>刘霞主编；李晓明，阎文柱，崔洪雨副主编 其他作品：https://www.jiaokey.com/tag/刘霞主编；李晓明，阎文柱，崔洪雨副主编.html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关键词搜索：https://www.jiaokey.com/tag/人体基本形态与结构.html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