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口腔执业助理医师资格考试考点速记掌中宝  图表版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口腔执业助理医师资格考试考点速记掌中宝  图表版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本书出售、求购地址：https://www.jiaokey.com/book/detail/13767468.html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关键词搜索：https://www.jiaokey.com/tag/口腔执业助理医师资格考试考点速记掌中宝  图表版.html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