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不孕症中医药诊治实录</w:t>
      </w:r>
    </w:p>
    <w:p>
      <w:r>
        <w:rPr>
          <w:rFonts w:ascii="宋体" w:hAnsi="宋体" w:eastAsia="宋体"/>
          <w:sz w:val="24"/>
        </w:rPr>
        <w:t>孙伟主编；王亚男，焦娇，郑祖峰副主编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不孕症中医药诊治实录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孙伟主编；王亚男，焦娇，郑祖峰副主编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本书出售、求购地址：https://www.jiaokey.com/book/detail/13767455.html</w:t>
      </w:r>
    </w:p>
    <w:p>
      <w:r>
        <w:t>更多相关图书推荐：https://www.jiaokey.com</w:t>
      </w:r>
    </w:p>
    <w:p>
      <w:r>
        <w:t>孙伟主编；王亚男，焦娇，郑祖峰副主编 其他作品：https://www.jiaokey.com/tag/孙伟主编；王亚男，焦娇，郑祖峰副主编.html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关键词搜索：https://www.jiaokey.com/tag/不孕症中医药诊治实录.html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