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2015全国护士执业资格考试一本通  2015新大纲</w:t>
      </w:r>
    </w:p>
    <w:p>
      <w:r>
        <w:rPr>
          <w:rFonts w:ascii="宋体" w:hAnsi="宋体" w:eastAsia="宋体"/>
          <w:sz w:val="24"/>
        </w:rPr>
        <w:t>全国护士执业资格考试研究中心编著；相国庆主编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2015全国护士执业资格考试一本通  2015新大纲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全国护士执业资格考试研究中心编著；相国庆主编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本书出售、求购地址：https://www.jiaokey.com/book/detail/13767447.html</w:t>
      </w:r>
    </w:p>
    <w:p>
      <w:r>
        <w:t>更多相关图书推荐：https://www.jiaokey.com</w:t>
      </w:r>
    </w:p>
    <w:p>
      <w:r>
        <w:t>全国护士执业资格考试研究中心编著；相国庆主编 其他作品：https://www.jiaokey.com/tag/全国护士执业资格考试研究中心编著；相国庆主编.html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关键词搜索：https://www.jiaokey.com/tag/2015全国护士执业资格考试一本通  2015新大纲.html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