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舌尖上的中医系列丛书  抗衰益寿怎么吃</w:t>
      </w:r>
    </w:p>
    <w:p>
      <w:r>
        <w:rPr>
          <w:rFonts w:ascii="宋体" w:hAnsi="宋体" w:eastAsia="宋体"/>
          <w:sz w:val="24"/>
        </w:rPr>
        <w:t>王惟恒，李艳编著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舌尖上的中医系列丛书  抗衰益寿怎么吃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本书出售、求购地址：https://www.jiaokey.com/book/detail/13767434.html</w:t>
      </w:r>
    </w:p>
    <w:p>
      <w:r>
        <w:t>更多相关图书推荐：https://www.jiaokey.com</w:t>
      </w:r>
    </w:p>
    <w:p>
      <w:r>
        <w:t>王惟恒，李艳编著 其他作品：https://www.jiaokey.com/tag/王惟恒，李艳编著.html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关键词搜索：https://www.jiaokey.com/tag/舌尖上的中医系列丛书  抗衰益寿怎么吃.html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