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如何生个健康宝宝  备孕、孕产、育儿、不孕</w:t>
      </w:r>
    </w:p>
    <w:p>
      <w:r>
        <w:rPr>
          <w:rFonts w:ascii="宋体" w:hAnsi="宋体" w:eastAsia="宋体"/>
          <w:sz w:val="24"/>
        </w:rPr>
        <w:t>魏丽惠编；李亚里，廖秦平，陈子江等副主编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如何生个健康宝宝  备孕、孕产、育儿、不孕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魏丽惠编；李亚里，廖秦平，陈子江等副主编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本书出售、求购地址：https://www.jiaokey.com/book/detail/13767430.html</w:t>
      </w:r>
    </w:p>
    <w:p>
      <w:r>
        <w:t>更多相关图书推荐：https://www.jiaokey.com</w:t>
      </w:r>
    </w:p>
    <w:p>
      <w:r>
        <w:t>魏丽惠编；李亚里，廖秦平，陈子江等副主编 其他作品：https://www.jiaokey.com/tag/魏丽惠编；李亚里，廖秦平，陈子江等副主编.html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关键词搜索：https://www.jiaokey.com/tag/如何生个健康宝宝  备孕、孕产、育儿、不孕.html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