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中共龙岩市委党校五十年简史  1956-2006</w:t>
      </w:r>
    </w:p>
    <w:p>
      <w:r>
        <w:rPr>
          <w:rFonts w:ascii="宋体" w:hAnsi="宋体" w:eastAsia="宋体"/>
          <w:sz w:val="24"/>
        </w:rPr>
        <w:t>李启钰主编；江维力，傅献群，吴寿勤，曹仁海副主编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中共龙岩市委党校五十年简史  1956-2006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李启钰主编；江维力，傅献群，吴寿勤，曹仁海副主编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中共龙岩市委党校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本书出售、求购地址：https://www.jiaokey.com/book/detail/13767425.html</w:t>
      </w:r>
    </w:p>
    <w:p>
      <w:r>
        <w:t>更多相关图书推荐：https://www.jiaokey.com</w:t>
      </w:r>
    </w:p>
    <w:p>
      <w:r>
        <w:t>李启钰主编；江维力，傅献群，吴寿勤，曹仁海副主编 其他作品：https://www.jiaokey.com/tag/李启钰主编；江维力，傅献群，吴寿勤，曹仁海副主编.html</w:t>
      </w:r>
    </w:p>
    <w:p>
      <w:r>
        <w:t>中共龙岩市委党校 出版图书：https://www.jiaokey.com/tag/中共龙岩市委党校.html</w:t>
      </w:r>
    </w:p>
    <w:p>
      <w:r>
        <w:t>关键词搜索：https://www.jiaokey.com/tag/中共龙岩市委党校五十年简史  1956-2006.html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