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书名：孕产期保健指导</w:t>
      </w:r>
    </w:p>
    <w:p>
      <w:r>
        <w:t>作者：李金芝主编；徐淑秀总主编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总页数：147</w:t>
      </w:r>
    </w:p>
    <w:p>
      <w:r>
        <w:t>更多请访问教客网: www.jiaokey.com</w:t>
      </w:r>
    </w:p>
    <w:p>
      <w:r>
        <w:t>孕产期保健指导 评论地址：https://www.jiaokey.com/book/detail/13767421.html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