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书名：饮食营养巧搭配</w:t>
      </w:r>
    </w:p>
    <w:p>
      <w:r>
        <w:t>作者：杨军主编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饮食营养巧搭配 评论地址：https://www.jiaokey.com/book/detail/13767417.html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