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书名：老年人养生药膳怎么做?二维码来告诉你</w:t>
      </w:r>
    </w:p>
    <w:p>
      <w:r>
        <w:t>作者：柴瑞震主编</w:t>
      </w:r>
    </w:p>
    <w:p>
      <w:r>
        <w:t>出版社：新疆人民卫生出版社</w:t>
      </w:r>
    </w:p>
    <w:p>
      <w:r>
        <w:t>出版日期：2014.05</w:t>
      </w:r>
    </w:p>
    <w:p>
      <w:r>
        <w:t>总页数：240</w:t>
      </w:r>
    </w:p>
    <w:p>
      <w:r>
        <w:t>更多请访问教客网: www.jiaokey.com</w:t>
      </w:r>
    </w:p>
    <w:p>
      <w:r>
        <w:t>老年人养生药膳怎么做?二维码来告诉你 评论地址：https://www.jiaokey.com/book/detail/13767398.html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