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医学考研心路</w:t>
      </w:r>
    </w:p>
    <w:p>
      <w:r>
        <w:rPr>
          <w:rFonts w:ascii="宋体" w:hAnsi="宋体" w:eastAsia="宋体"/>
          <w:sz w:val="24"/>
        </w:rPr>
        <w:t>王新林，翟明锋主编；孙敏，厉彦成，燕爱娟等副主编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医学考研心路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王新林，翟明锋主编；孙敏，厉彦成，燕爱娟等副主编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本书出售、求购地址：https://www.jiaokey.com/book/detail/13767394.html</w:t>
      </w:r>
    </w:p>
    <w:p>
      <w:r>
        <w:t>更多相关图书推荐：https://www.jiaokey.com</w:t>
      </w:r>
    </w:p>
    <w:p>
      <w:r>
        <w:t>王新林，翟明锋主编；孙敏，厉彦成，燕爱娟等副主编 其他作品：https://www.jiaokey.com/tag/王新林，翟明锋主编；孙敏，厉彦成，燕爱娟等副主编.html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关键词搜索：https://www.jiaokey.com/tag/医学考研心路.html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