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妇科卷  胎产心法  下</w:t>
      </w:r>
    </w:p>
    <w:p>
      <w:r>
        <w:rPr>
          <w:rFonts w:ascii="宋体" w:hAnsi="宋体" w:eastAsia="宋体"/>
          <w:sz w:val="24"/>
        </w:rPr>
        <w:t>周仲瑛，于文明总主编；俞欣玮，马大正主编；陈永灿，钱俊华，卞雅莉副主编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妇科卷  胎产心法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周仲瑛，于文明总主编；俞欣玮，马大正主编；陈永灿，钱俊华，卞雅莉副主编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本书出售、求购地址：https://www.jiaokey.com/book/detail/13767386.html</w:t>
      </w:r>
    </w:p>
    <w:p>
      <w:r>
        <w:t>更多相关图书推荐：https://www.jiaokey.com</w:t>
      </w:r>
    </w:p>
    <w:p>
      <w:r>
        <w:t>周仲瑛，于文明总主编；俞欣玮，马大正主编；陈永灿，钱俊华，卞雅莉副主编 其他作品：https://www.jiaokey.com/tag/周仲瑛，于文明总主编；俞欣玮，马大正主编；陈永灿，钱俊华，卞雅莉副主编.html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妇科卷  胎产心法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