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少数民族在中国革命的贡献</w:t>
      </w:r>
    </w:p>
    <w:p>
      <w:r>
        <w:rPr>
          <w:rFonts w:ascii="宋体" w:hAnsi="宋体" w:eastAsia="宋体"/>
          <w:sz w:val="24"/>
        </w:rPr>
        <w:t>郑喜淑，王慧著；黄有福主编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少数民族在中国革命的贡献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郑喜淑，王慧著；黄有福主编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本书出售、求购地址：https://www.jiaokey.com/book/detail/13767358.html</w:t>
      </w:r>
    </w:p>
    <w:p>
      <w:r>
        <w:t>更多相关图书推荐：https://www.jiaokey.com</w:t>
      </w:r>
    </w:p>
    <w:p>
      <w:r>
        <w:t>郑喜淑，王慧著；黄有福主编 其他作品：https://www.jiaokey.com/tag/郑喜淑，王慧著；黄有福主编.html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关键词搜索：https://www.jiaokey.com/tag/少数民族在中国革命的贡献.html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