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权力与信仰  良渚遗址群考古特展</w:t>
      </w:r>
    </w:p>
    <w:p>
      <w:r>
        <w:rPr>
          <w:rFonts w:ascii="宋体" w:hAnsi="宋体" w:eastAsia="宋体"/>
          <w:sz w:val="24"/>
        </w:rPr>
        <w:t>浙江省文物考古研究所，北京大学考古文博学院，北京大学中国考古学研究中心，良渚博物院，杭州市余杭博物馆编著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权力与信仰  良渚遗址群考古特展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浙江省文物考古研究所，北京大学考古文博学院，北京大学中国考古学研究中心，良渚博物院，杭州市余杭博物馆编著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本书出售、求购地址：https://www.jiaokey.com/book/detail/13767354.html</w:t>
      </w:r>
    </w:p>
    <w:p>
      <w:r>
        <w:t>更多相关图书推荐：https://www.jiaokey.com</w:t>
      </w:r>
    </w:p>
    <w:p>
      <w:r>
        <w:t>浙江省文物考古研究所，北京大学考古文博学院，北京大学中国考古学研究中心，良渚博物院，杭州市余杭博物馆编著 其他作品：https://www.jiaokey.com/tag/浙江省文物考古研究所，北京大学考古文博学院，北京大学中国考古学研究中心，良渚博物院，杭州市余杭博物馆编著.html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关键词搜索：https://www.jiaokey.com/tag/权力与信仰  良渚遗址群考古特展.html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