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书名：恽铁樵伤寒论讲义</w:t>
      </w:r>
    </w:p>
    <w:p>
      <w:r>
        <w:t>作者：恽铁樵著；陈清光点校；王致谱，农汉才主编</w:t>
      </w:r>
    </w:p>
    <w:p>
      <w:r>
        <w:t>出版社：福州：福建科学技术出版社</w:t>
      </w:r>
    </w:p>
    <w:p>
      <w:r>
        <w:t>出版日期：2015.03</w:t>
      </w:r>
    </w:p>
    <w:p>
      <w:r>
        <w:t>总页数：389</w:t>
      </w:r>
    </w:p>
    <w:p>
      <w:r>
        <w:t>更多请访问教客网: www.jiaokey.com</w:t>
      </w:r>
    </w:p>
    <w:p>
      <w:r>
        <w:t>恽铁樵伤寒论讲义 评论地址：https://www.jiaokey.com/book/detail/13767331.html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