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书名：区域生态旅游系统优化研究  基于长株潭地区的个案分析</w:t>
      </w:r>
    </w:p>
    <w:p>
      <w:r>
        <w:t>作者：方世敏著；阎友兵，方世敏主编</w:t>
      </w:r>
    </w:p>
    <w:p>
      <w:r>
        <w:t>出版社：湘潭:湘潭大学出版社,2014.03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区域生态旅游系统优化研究  基于长株潭地区的个案分析 评论地址：https://www.jiaokey.com/book/detail/13767274.html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