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诸般不美好皆可温柔相待</w:t>
      </w:r>
    </w:p>
    <w:p>
      <w:r>
        <w:rPr>
          <w:rFonts w:ascii="宋体" w:hAnsi="宋体" w:eastAsia="宋体"/>
          <w:sz w:val="24"/>
        </w:rPr>
        <w:t>（英）杰夫·福斯特著；程敏淑译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诸般不美好皆可温柔相待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（英）杰夫·福斯特著；程敏淑译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本书出售、求购地址：https://www.jiaokey.com/book/detail/13767226.html</w:t>
      </w:r>
    </w:p>
    <w:p>
      <w:r>
        <w:t>更多相关图书推荐：https://www.jiaokey.com</w:t>
      </w:r>
    </w:p>
    <w:p>
      <w:r>
        <w:t>（英）杰夫·福斯特著；程敏淑译 其他作品：https://www.jiaokey.com/tag/（英）杰夫·福斯特著；程敏淑译.html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关键词搜索：https://www.jiaokey.com/tag/诸般不美好皆可温柔相待.html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