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变动社会中的乡村文化自觉  兼以贵州省湄潭县乡村文化为具体对象</w:t>
      </w:r>
    </w:p>
    <w:p>
      <w:r>
        <w:rPr>
          <w:rFonts w:ascii="宋体" w:hAnsi="宋体" w:eastAsia="宋体"/>
          <w:sz w:val="24"/>
        </w:rPr>
        <w:t>唐书明著；陶渝苏主编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变动社会中的乡村文化自觉  兼以贵州省湄潭县乡村文化为具体对象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唐书明著；陶渝苏主编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本书出售、求购地址：https://www.jiaokey.com/book/detail/13767221.html</w:t>
      </w:r>
    </w:p>
    <w:p>
      <w:r>
        <w:t>更多相关图书推荐：https://www.jiaokey.com</w:t>
      </w:r>
    </w:p>
    <w:p>
      <w:r>
        <w:t>唐书明著；陶渝苏主编 其他作品：https://www.jiaokey.com/tag/唐书明著；陶渝苏主编.html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关键词搜索：https://www.jiaokey.com/tag/变动社会中的乡村文化自觉  兼以贵州省湄潭县乡村文化为具体对象.html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