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  从42到8261  叔苹奖学金成立75周年纪念文集</w:t>
      </w:r>
    </w:p>
    <w:p>
      <w:r>
        <w:t>作者：上海叔苹奖学金得奖同学会主编</w:t>
      </w:r>
    </w:p>
    <w:p>
      <w:r>
        <w:t>出版社：上海：上海社会科学院出版社</w:t>
      </w:r>
    </w:p>
    <w:p>
      <w:r>
        <w:t>出版日期：2015.03</w:t>
      </w:r>
    </w:p>
    <w:p>
      <w:r>
        <w:t>总页数：339</w:t>
      </w:r>
    </w:p>
    <w:p>
      <w:r>
        <w:t>更多请访问教客网: www.jiaokey.com</w:t>
      </w:r>
    </w:p>
    <w:p>
      <w:r>
        <w:t>传承  从42到8261  叔苹奖学金成立75周年纪念文集 评论地址：https://www.jiaokey.com/book/detail/13767204.html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