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书名：700天极地生还  沙克尔顿南极探险实录</w:t>
      </w:r>
    </w:p>
    <w:p>
      <w:r>
        <w:t>作者：（美）卡若琳·亚历山大（Caroline Alexander）著；王尔笙译</w:t>
      </w:r>
    </w:p>
    <w:p>
      <w:r>
        <w:t>出版社：北京:北京联合出版公司,2015.01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700天极地生还  沙克尔顿南极探险实录 评论地址：https://www.jiaokey.com/book/detail/13767200.html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