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书名：谭钧培治滇奏疏</w:t>
      </w:r>
    </w:p>
    <w:p>
      <w:r>
        <w:t>作者：（清）谭钧培撰；康春华校注；吉彤，赵文红主编</w:t>
      </w:r>
    </w:p>
    <w:p>
      <w:r>
        <w:t>出版社：昆明:云南美术出版社,2014.05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谭钧培治滇奏疏 评论地址：https://www.jiaokey.com/book/detail/13767195.html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