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书名：寻找·发现·感动  “中国网事·感动2014”啟福年度网络人物评选</w:t>
      </w:r>
    </w:p>
    <w:p>
      <w:r>
        <w:t>作者：新华网，新华社“中国网事”，中国福利基金会善举基金编著；刘思扬，田舒斌主编</w:t>
      </w:r>
    </w:p>
    <w:p>
      <w:r>
        <w:t>出版社：合肥:安徽文艺出版社,2015.01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寻找·发现·感动  “中国网事·感动2014”啟福年度网络人物评选 评论地址：https://www.jiaokey.com/book/detail/13767191.html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