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性别之网  社会转型中的农村妇女组织</w:t>
      </w:r>
    </w:p>
    <w:p>
      <w:r>
        <w:rPr>
          <w:rFonts w:ascii="宋体" w:hAnsi="宋体" w:eastAsia="宋体"/>
          <w:sz w:val="24"/>
        </w:rPr>
        <w:t>张翠娥著；钟涨宝主编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性别之网  社会转型中的农村妇女组织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张翠娥著；钟涨宝主编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本书出售、求购地址：https://www.jiaokey.com/book/detail/13767172.html</w:t>
      </w:r>
    </w:p>
    <w:p>
      <w:r>
        <w:t>更多相关图书推荐：https://www.jiaokey.com</w:t>
      </w:r>
    </w:p>
    <w:p>
      <w:r>
        <w:t>张翠娥著；钟涨宝主编 其他作品：https://www.jiaokey.com/tag/张翠娥著；钟涨宝主编.html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关键词搜索：https://www.jiaokey.com/tag/性别之网  社会转型中的农村妇女组织.html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