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书名：唐代小说学术档案</w:t>
      </w:r>
    </w:p>
    <w:p>
      <w:r>
        <w:t>作者：程国赋，蔡亚平，陈文新主编；何亮，李奎，杨骥副主编</w:t>
      </w:r>
    </w:p>
    <w:p>
      <w:r>
        <w:t>出版社：</w:t>
      </w:r>
    </w:p>
    <w:p>
      <w:r>
        <w:t>出版日期：2015.02</w:t>
      </w:r>
    </w:p>
    <w:p>
      <w:r>
        <w:t>总页数：535</w:t>
      </w:r>
    </w:p>
    <w:p>
      <w:r>
        <w:t>更多请访问教客网: www.jiaokey.com</w:t>
      </w:r>
    </w:p>
    <w:p>
      <w:r>
        <w:t>唐代小说学术档案 评论地址：https://www.jiaokey.com/book/detail/13767171.html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