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销售就这么简单！  提高销售成交率的16个绝招</w:t>
      </w:r>
    </w:p>
    <w:p>
      <w:r>
        <w:rPr>
          <w:rFonts w:ascii="宋体" w:hAnsi="宋体" w:eastAsia="宋体"/>
          <w:sz w:val="24"/>
        </w:rPr>
        <w:t>（美）迈克·温伯格著；武宝权译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销售就这么简单！  提高销售成交率的16个绝招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（美）迈克·温伯格著；武宝权译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本书出售、求购地址：https://www.jiaokey.com/book/detail/13767146.html</w:t>
      </w:r>
    </w:p>
    <w:p>
      <w:r>
        <w:t>更多相关图书推荐：https://www.jiaokey.com</w:t>
      </w:r>
    </w:p>
    <w:p>
      <w:r>
        <w:t>（美）迈克·温伯格著；武宝权译 其他作品：https://www.jiaokey.com/tag/（美）迈克·温伯格著；武宝权译.html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关键词搜索：https://www.jiaokey.com/tag/销售就这么简单！  提高销售成交率的16个绝招.html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