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社会主义核心价值体系视阈下的客家优良传统</w:t>
      </w:r>
    </w:p>
    <w:p>
      <w:r>
        <w:rPr>
          <w:rFonts w:ascii="宋体" w:hAnsi="宋体" w:eastAsia="宋体"/>
          <w:sz w:val="24"/>
        </w:rPr>
        <w:t>刘加洪等著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社会主义核心价值体系视阈下的客家优良传统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本书出售、求购地址：https://www.jiaokey.com/book/detail/13767127.html</w:t>
      </w:r>
    </w:p>
    <w:p>
      <w:r>
        <w:t>更多相关图书推荐：https://www.jiaokey.com</w:t>
      </w:r>
    </w:p>
    <w:p>
      <w:r>
        <w:t>刘加洪等著 其他作品：https://www.jiaokey.com/tag/刘加洪等著.html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关键词搜索：https://www.jiaokey.com/tag/社会主义核心价值体系视阈下的客家优良传统.html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