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书名：释迦摩尼佛传</w:t>
      </w:r>
    </w:p>
    <w:p>
      <w:r>
        <w:t>作者：星云大师著</w:t>
      </w:r>
    </w:p>
    <w:p>
      <w:r>
        <w:t>出版社：广州市大佛寺,2011.09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释迦摩尼佛传 评论地址：https://www.jiaokey.com/book/detail/13767119.html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