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松林书院及其文化传承</w:t>
      </w:r>
    </w:p>
    <w:p>
      <w:r>
        <w:rPr>
          <w:rFonts w:ascii="宋体" w:hAnsi="宋体" w:eastAsia="宋体"/>
          <w:sz w:val="24"/>
        </w:rPr>
        <w:t>夏永军，王岩主编；杨玉圣，崔照忠丛书主编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松林书院及其文化传承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夏永军，王岩主编；杨玉圣，崔照忠丛书主编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本书出售、求购地址：https://www.jiaokey.com/book/detail/13767114.html</w:t>
      </w:r>
    </w:p>
    <w:p>
      <w:r>
        <w:t>更多相关图书推荐：https://www.jiaokey.com</w:t>
      </w:r>
    </w:p>
    <w:p>
      <w:r>
        <w:t>夏永军，王岩主编；杨玉圣，崔照忠丛书主编 其他作品：https://www.jiaokey.com/tag/夏永军，王岩主编；杨玉圣，崔照忠丛书主编.html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关键词搜索：https://www.jiaokey.com/tag/松林书院及其文化传承.html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