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非传统跨越  海南城乡发展新路径</w:t>
      </w:r>
    </w:p>
    <w:p>
      <w:r>
        <w:rPr>
          <w:rFonts w:ascii="宋体" w:hAnsi="宋体" w:eastAsia="宋体"/>
          <w:sz w:val="24"/>
        </w:rPr>
        <w:t>杨保军，赵群毅，易翔著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非传统跨越  海南城乡发展新路径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杨保军，赵群毅，易翔著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本书出售、求购地址：https://www.jiaokey.com/book/detail/13767110.html</w:t>
      </w:r>
    </w:p>
    <w:p>
      <w:r>
        <w:t>更多相关图书推荐：https://www.jiaokey.com</w:t>
      </w:r>
    </w:p>
    <w:p>
      <w:r>
        <w:t>杨保军，赵群毅，易翔著 其他作品：https://www.jiaokey.com/tag/杨保军，赵群毅，易翔著.html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关键词搜索：https://www.jiaokey.com/tag/非传统跨越  海南城乡发展新路径.html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