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国际反对恐怖主义公约汇编  汉英对照</w:t>
      </w:r>
    </w:p>
    <w:p>
      <w:r>
        <w:rPr>
          <w:rFonts w:ascii="宋体" w:hAnsi="宋体" w:eastAsia="宋体"/>
          <w:sz w:val="24"/>
        </w:rPr>
        <w:t>任筱锋，郑宏，梁巍编译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国际反对恐怖主义公约汇编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任筱锋，郑宏，梁巍编译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本书出售、求购地址：https://www.jiaokey.com/book/detail/13767107.html</w:t>
      </w:r>
    </w:p>
    <w:p>
      <w:r>
        <w:t>更多相关图书推荐：https://www.jiaokey.com</w:t>
      </w:r>
    </w:p>
    <w:p>
      <w:r>
        <w:t>任筱锋，郑宏，梁巍编译 其他作品：https://www.jiaokey.com/tag/任筱锋，郑宏，梁巍编译.html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关键词搜索：https://www.jiaokey.com/tag/国际反对恐怖主义公约汇编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