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百年客家  徐冬英珍藏文物赏析</w:t>
      </w:r>
    </w:p>
    <w:p>
      <w:r>
        <w:rPr>
          <w:rFonts w:ascii="宋体" w:hAnsi="宋体" w:eastAsia="宋体"/>
          <w:sz w:val="24"/>
        </w:rPr>
        <w:t>李梁淑，徐冬英著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百年客家  徐冬英珍藏文物赏析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李梁淑，徐冬英著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睿煜出版社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本书出售、求购地址：https://www.jiaokey.com/book/detail/13767097.html</w:t>
      </w:r>
    </w:p>
    <w:p>
      <w:r>
        <w:t>更多相关图书推荐：https://www.jiaokey.com</w:t>
      </w:r>
    </w:p>
    <w:p>
      <w:r>
        <w:t>李梁淑，徐冬英著 其他作品：https://www.jiaokey.com/tag/李梁淑，徐冬英著.html</w:t>
      </w:r>
    </w:p>
    <w:p>
      <w:r>
        <w:t>睿煜出版社 出版图书：https://www.jiaokey.com/tag/睿煜出版社.html</w:t>
      </w:r>
    </w:p>
    <w:p>
      <w:r>
        <w:t>关键词搜索：https://www.jiaokey.com/tag/百年客家  徐冬英珍藏文物赏析.html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