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书名：对话那些与时间无关的美好</w:t>
      </w:r>
    </w:p>
    <w:p>
      <w:r>
        <w:t>作者：冯楚轩编著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总页数：153</w:t>
      </w:r>
    </w:p>
    <w:p>
      <w:r>
        <w:t>更多请访问教客网: www.jiaokey.com</w:t>
      </w:r>
    </w:p>
    <w:p>
      <w:r>
        <w:t>对话那些与时间无关的美好 评论地址：https://www.jiaokey.com/book/detail/13767051.html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