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文学风采  下  廊坊师范学院作家群作品选·小说戏剧集</w:t>
      </w:r>
    </w:p>
    <w:p>
      <w:r>
        <w:rPr>
          <w:rFonts w:ascii="宋体" w:hAnsi="宋体" w:eastAsia="宋体"/>
          <w:sz w:val="24"/>
        </w:rPr>
        <w:t>苗雨时主编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文学风采  下  廊坊师范学院作家群作品选·小说戏剧集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苗雨时主编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本书出售、求购地址：https://www.jiaokey.com/book/detail/13767049.html</w:t>
      </w:r>
    </w:p>
    <w:p>
      <w:r>
        <w:t>更多相关图书推荐：https://www.jiaokey.com</w:t>
      </w:r>
    </w:p>
    <w:p>
      <w:r>
        <w:t>苗雨时主编 其他作品：https://www.jiaokey.com/tag/苗雨时主编.html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关键词搜索：https://www.jiaokey.com/tag/文学风采  下  廊坊师范学院作家群作品选·小说戏剧集.html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