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辽宁文化记忆  珍贵古籍  下</w:t>
      </w:r>
    </w:p>
    <w:p>
      <w:r>
        <w:rPr>
          <w:rFonts w:ascii="宋体" w:hAnsi="宋体" w:eastAsia="宋体"/>
          <w:sz w:val="24"/>
        </w:rPr>
        <w:t>周连科主编；佟昭，王筱雯副主编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辽宁文化记忆  珍贵古籍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周连科主编；佟昭，王筱雯副主编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古籍-汇编-辽宁省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本书出售、求购地址：https://www.jiaokey.com/book/detail/13767033.html</w:t>
      </w:r>
    </w:p>
    <w:p>
      <w:r>
        <w:t>更多相关图书推荐：https://www.jiaokey.com</w:t>
      </w:r>
    </w:p>
    <w:p>
      <w:r>
        <w:t>周连科主编；佟昭，王筱雯副主编 其他作品：https://www.jiaokey.com/tag/周连科主编；佟昭，王筱雯副主编.html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关键词搜索：https://www.jiaokey.com/tag/古籍-汇编-辽宁省.html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